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1455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</w:t>
      </w:r>
      <w:r>
        <w:rPr>
          <w:rFonts w:ascii="Times New Roman" w:eastAsia="Times New Roman" w:hAnsi="Times New Roman" w:cs="Times New Roman"/>
          <w:sz w:val="26"/>
          <w:szCs w:val="26"/>
        </w:rPr>
        <w:t>-005303-38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Отабека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0089240000235113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18810089240000235113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05.02.2025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89 АП 067588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13.06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 доказанной </w:t>
      </w:r>
      <w:r>
        <w:rPr>
          <w:rFonts w:ascii="Times New Roman" w:eastAsia="Times New Roman" w:hAnsi="Times New Roman" w:cs="Times New Roman"/>
          <w:sz w:val="26"/>
          <w:szCs w:val="26"/>
        </w:rPr>
        <w:t>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Отабека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1000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0412365400695014552520180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1455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22">
    <w:name w:val="cat-UserDefined grp-3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